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新生伊始  针对0-18个月宝宝的养育方案</w:t>
      </w:r>
    </w:p>
    <w:p>
      <w:r>
        <w:rPr>
          <w:rFonts w:ascii="宋体" w:hAnsi="宋体" w:eastAsia="宋体"/>
          <w:sz w:val="24"/>
        </w:rPr>
        <w:t>（美）克雷格·T.雷米（Craig T. Ramey），（美）莎伦·L.雷米（Sharon L. Ramey）著；余音绕，唐湙译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新生伊始  针对0-18个月宝宝的养育方案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（美）克雷格·T.雷米（Craig T. Ramey），（美）莎伦·L.雷米（Sharon L. Ramey）著；余音绕，唐湙译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本书出售、求购地址：https://www.jiaokey.com/book/detail/12363977.html</w:t>
      </w:r>
    </w:p>
    <w:p>
      <w:r>
        <w:t>更多相关图书推荐：https://www.jiaokey.com</w:t>
      </w:r>
    </w:p>
    <w:p>
      <w:r>
        <w:t>（美）克雷格·T.雷米（Craig T. Ramey），（美）莎伦·L.雷米（Sharon L. Ramey）著；余音绕，唐湙译 其他作品：https://www.jiaokey.com/tag/（美）克雷格·T.雷米（Craig T. Ramey），（美）莎伦·L.雷米（Sharon L. Ramey）著；余音绕，唐湙译.html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关键词搜索：https://www.jiaokey.com/tag/新生伊始  针对0-18个月宝宝的养育方案.html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