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快乐的启蒙  当代婴幼儿健心生活教育指南</w:t>
      </w:r>
    </w:p>
    <w:p>
      <w:r>
        <w:rPr>
          <w:rFonts w:ascii="宋体" w:hAnsi="宋体" w:eastAsia="宋体"/>
          <w:sz w:val="24"/>
        </w:rPr>
        <w:t>昆明市科学技术协会主编；杨丽，姚坚撰稿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快乐的启蒙  当代婴幼儿健心生活教育指南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昆明市科学技术协会主编；杨丽，姚坚撰稿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本书出售、求购地址：https://www.jiaokey.com/book/detail/12363976.html</w:t>
      </w:r>
    </w:p>
    <w:p>
      <w:r>
        <w:t>更多相关图书推荐：https://www.jiaokey.com</w:t>
      </w:r>
    </w:p>
    <w:p>
      <w:r>
        <w:t>昆明市科学技术协会主编；杨丽，姚坚撰稿 其他作品：https://www.jiaokey.com/tag/昆明市科学技术协会主编；杨丽，姚坚撰稿.html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关键词搜索：https://www.jiaokey.com/tag/快乐的启蒙  当代婴幼儿健心生活教育指南.html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