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快乐的人生  全球销量仅次于《圣经》的成功学名著</w:t>
      </w:r>
    </w:p>
    <w:p>
      <w:r>
        <w:rPr>
          <w:rFonts w:ascii="宋体" w:hAnsi="宋体" w:eastAsia="宋体"/>
          <w:sz w:val="24"/>
        </w:rPr>
        <w:t>（美）戴尔·卡耐基著；陈涓海编译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快乐的人生  全球销量仅次于《圣经》的成功学名著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（美）戴尔·卡耐基著；陈涓海编译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本书出售、求购地址：https://www.jiaokey.com/book/detail/12363970.html</w:t>
      </w:r>
    </w:p>
    <w:p>
      <w:r>
        <w:t>更多相关图书推荐：https://www.jiaokey.com</w:t>
      </w:r>
    </w:p>
    <w:p>
      <w:r>
        <w:t>（美）戴尔·卡耐基著；陈涓海编译 其他作品：https://www.jiaokey.com/tag/（美）戴尔·卡耐基著；陈涓海编译.html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关键词搜索：https://www.jiaokey.com/tag/快乐的人生  全球销量仅次于《圣经》的成功学名著.html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