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全球销量仅次于《圣经》的成功学名著</w:t>
      </w:r>
    </w:p>
    <w:p>
      <w:r>
        <w:t>作者：（美）戴尔·卡耐基著；陈涓海编译</w:t>
      </w:r>
    </w:p>
    <w:p>
      <w:r>
        <w:t>出版社：北京市：中国长安出版社</w:t>
      </w:r>
    </w:p>
    <w:p>
      <w:r>
        <w:t>出版日期：2003.10</w:t>
      </w:r>
    </w:p>
    <w:p>
      <w:r>
        <w:t>总页数：185</w:t>
      </w:r>
    </w:p>
    <w:p>
      <w:r>
        <w:t>更多请访问教客网: www.jiaokey.com</w:t>
      </w:r>
    </w:p>
    <w:p>
      <w:r>
        <w:t>人性的弱点  全球销量仅次于《圣经》的成功学名著 评论地址：https://www.jiaokey.com/book/detail/12363969.html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