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男性特质  从公开和隐秘的眼光重新审视男人</w:t>
      </w:r>
    </w:p>
    <w:p>
      <w:r>
        <w:rPr>
          <w:rFonts w:ascii="宋体" w:hAnsi="宋体" w:eastAsia="宋体"/>
          <w:sz w:val="24"/>
        </w:rPr>
        <w:t>（美）苏珊·鲍尔多著，朱萍，胡斐译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男性特质  从公开和隐秘的眼光重新审视男人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（美）苏珊·鲍尔多著，朱萍，胡斐译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本书出售、求购地址：https://www.jiaokey.com/book/detail/12363962.html</w:t>
      </w:r>
    </w:p>
    <w:p>
      <w:r>
        <w:t>更多相关图书推荐：https://www.jiaokey.com</w:t>
      </w:r>
    </w:p>
    <w:p>
      <w:r>
        <w:t>（美）苏珊·鲍尔多著，朱萍，胡斐译 其他作品：https://www.jiaokey.com/tag/（美）苏珊·鲍尔多著，朱萍，胡斐译.html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关键词搜索：https://www.jiaokey.com/tag/男性特质  从公开和隐秘的眼光重新审视男人.html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