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男人的狗性  怎样选择适合你的男人</w:t>
      </w:r>
    </w:p>
    <w:p>
      <w:r>
        <w:rPr>
          <w:rFonts w:ascii="宋体" w:hAnsi="宋体" w:eastAsia="宋体"/>
          <w:sz w:val="24"/>
        </w:rPr>
        <w:t>（美）珍妮特·赖特（Jeannette Wright）著；郑闯琦译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男人的狗性  怎样选择适合你的男人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（美）珍妮特·赖特（Jeannette Wright）著；郑闯琦译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本书出售、求购地址：https://www.jiaokey.com/book/detail/12363959.html</w:t>
      </w:r>
    </w:p>
    <w:p>
      <w:r>
        <w:t>更多相关图书推荐：https://www.jiaokey.com</w:t>
      </w:r>
    </w:p>
    <w:p>
      <w:r>
        <w:t>（美）珍妮特·赖特（Jeannette Wright）著；郑闯琦译 其他作品：https://www.jiaokey.com/tag/（美）珍妮特·赖特（Jeannette Wright）著；郑闯琦译.html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关键词搜索：https://www.jiaokey.com/tag/男人的狗性  怎样选择适合你的男人.html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