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味道女人  如何塑造独特的自己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味道女人  如何塑造独特的自己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本书出售、求购地址：https://www.jiaokey.com/book/detail/12363952.html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关键词搜索：https://www.jiaokey.com/tag/味道女人  如何塑造独特的自己.html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