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马克思主义美学研究  第4辑  马克思主义美学的现状与未来国际学术研讨会论文集</w:t>
      </w:r>
    </w:p>
    <w:p>
      <w:r>
        <w:rPr>
          <w:rFonts w:ascii="宋体" w:hAnsi="宋体" w:eastAsia="宋体"/>
          <w:sz w:val="24"/>
        </w:rPr>
        <w:t>刘纲纪主编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马克思主义美学研究  第4辑  马克思主义美学的现状与未来国际学术研讨会论文集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刘纲纪主编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本书出售、求购地址：https://www.jiaokey.com/book/detail/12363944.html</w:t>
      </w:r>
    </w:p>
    <w:p>
      <w:r>
        <w:t>更多相关图书推荐：https://www.jiaokey.com</w:t>
      </w:r>
    </w:p>
    <w:p>
      <w:r>
        <w:t>刘纲纪主编 其他作品：https://www.jiaokey.com/tag/刘纲纪主编.html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关键词搜索：https://www.jiaokey.com/tag/马克思主义美学研究  第4辑  马克思主义美学的现状与未来国际学术研讨会论文集.html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