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人一生要懂得的人生哲理全集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人一生要懂得的人生哲理全集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本书出售、求购地址：https://www.jiaokey.com/book/detail/12363942.html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关键词搜索：https://www.jiaokey.com/tag/人一生要懂得的人生哲理全集.html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