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书名：成也朋友  败也朋友：好朋友助你上天堂  坏朋友让你下地狱</w:t>
      </w:r>
    </w:p>
    <w:p>
      <w:r>
        <w:t>作者：（美）Jan Yager著；冯晓慧，黄焰结，李建国译</w:t>
      </w:r>
    </w:p>
    <w:p>
      <w:r>
        <w:t>出版社：天津：天津科技翻译出版公司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成也朋友  败也朋友：好朋友助你上天堂  坏朋友让你下地狱 评论地址：https://www.jiaokey.com/book/detail/12363939.html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