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  围炉夜话</w:t>
      </w:r>
    </w:p>
    <w:p>
      <w:r>
        <w:t>作者：（明）陈继儒，（清）王永彬著;吴正刚，康云华注译</w:t>
      </w:r>
    </w:p>
    <w:p>
      <w:r>
        <w:t>出版社：长沙:岳麓书社,2002.12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小窗幽记  围炉夜话 评论地址：https://www.jiaokey.com/book/detail/12363938.html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