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  修身  博学  报国  中华传统名言精选  大学生版</w:t>
      </w:r>
    </w:p>
    <w:p>
      <w:r>
        <w:t>作者：钟阳胜主编</w:t>
      </w:r>
    </w:p>
    <w:p>
      <w:r>
        <w:t>出版社：广州：广东人民出版社</w:t>
      </w:r>
    </w:p>
    <w:p>
      <w:r>
        <w:t>出版日期：2005.10</w:t>
      </w:r>
    </w:p>
    <w:p>
      <w:r>
        <w:t>总页数：221</w:t>
      </w:r>
    </w:p>
    <w:p>
      <w:r>
        <w:t>更多请访问教客网: www.jiaokey.com</w:t>
      </w:r>
    </w:p>
    <w:p>
      <w:r>
        <w:t>立志  修身  博学  报国  中华传统名言精选  大学生版 评论地址：https://www.jiaokey.com/book/detail/12363936.html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