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绣像本  第1册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绣像本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本书出售、求购地址：https://www.jiaokey.com/book/detail/12363932.html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关键词搜索：https://www.jiaokey.com/tag/菜根谭  绣像本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