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让女人讨厌的男人</w:t>
      </w:r>
    </w:p>
    <w:p>
      <w:r>
        <w:rPr>
          <w:rFonts w:ascii="宋体" w:hAnsi="宋体" w:eastAsia="宋体"/>
          <w:sz w:val="24"/>
        </w:rPr>
        <w:t>郝春宇主编；闫莉漫画创意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让女人讨厌的男人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郝春宇主编；闫莉漫画创意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本书出售、求购地址：https://www.jiaokey.com/book/detail/12363928.html</w:t>
      </w:r>
    </w:p>
    <w:p>
      <w:r>
        <w:t>更多相关图书推荐：https://www.jiaokey.com</w:t>
      </w:r>
    </w:p>
    <w:p>
      <w:r>
        <w:t>郝春宇主编；闫莉漫画创意 其他作品：https://www.jiaokey.com/tag/郝春宇主编；闫莉漫画创意.html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关键词搜索：https://www.jiaokey.com/tag/让女人讨厌的男人.html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