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书名：左宗棠家训：一位传统政治家的传世教子经</w:t>
      </w:r>
    </w:p>
    <w:p>
      <w:r>
        <w:t>作者：李绪延编著</w:t>
      </w:r>
    </w:p>
    <w:p>
      <w:r>
        <w:t>出版社：北京：中国妇女出版社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左宗棠家训：一位传统政治家的传世教子经 评论地址：https://www.jiaokey.com/book/detail/12363919.html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