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党政干部职业道德与行为规范  第4卷</w:t>
      </w:r>
    </w:p>
    <w:p>
      <w:r>
        <w:rPr>
          <w:rFonts w:ascii="宋体" w:hAnsi="宋体" w:eastAsia="宋体"/>
          <w:sz w:val="24"/>
        </w:rPr>
        <w:t>王健康，何建明，张荣国著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党政干部职业道德与行为规范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王健康，何建明，张荣国著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本书出售、求购地址：https://www.jiaokey.com/book/detail/12363915.html</w:t>
      </w:r>
    </w:p>
    <w:p>
      <w:r>
        <w:t>更多相关图书推荐：https://www.jiaokey.com</w:t>
      </w:r>
    </w:p>
    <w:p>
      <w:r>
        <w:t>王健康，何建明，张荣国著 其他作品：https://www.jiaokey.com/tag/王健康，何建明，张荣国著.html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关键词搜索：https://www.jiaokey.com/tag/党政干部职业道德与行为规范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