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书名：左宗棠教子书  身教与言传并重的实录</w:t>
      </w:r>
    </w:p>
    <w:p>
      <w:r>
        <w:t>作者：（清）左宗棠著；喻岳衡选辑</w:t>
      </w:r>
    </w:p>
    <w:p>
      <w:r>
        <w:t>出版社：长沙：岳麓书社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左宗棠教子书  身教与言传并重的实录 评论地址：https://www.jiaokey.com/book/detail/12363906.html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