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书名：心灵枕边书</w:t>
      </w:r>
    </w:p>
    <w:p>
      <w:r>
        <w:t>作者：安晓鸽著</w:t>
      </w:r>
    </w:p>
    <w:p>
      <w:r>
        <w:t>出版社：昆明：云南教育出版社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心灵枕边书 评论地址：https://www.jiaokey.com/book/detail/12363905.html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