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做人必须算清楚的9种帐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做人必须算清楚的9种帐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本书出售、求购地址：https://www.jiaokey.com/book/detail/12363882.html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关键词搜索：https://www.jiaokey.com/tag/做人必须算清楚的9种帐.html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