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书名：王夫之《秦始皇》  章太炎《秦政记》  《秦献记》译注</w:t>
      </w:r>
    </w:p>
    <w:p>
      <w:r>
        <w:t>作者：中山大学中文系译注</w:t>
      </w:r>
    </w:p>
    <w:p>
      <w:r>
        <w:t>出版社：广州：广东人民出版社</w:t>
      </w:r>
    </w:p>
    <w:p>
      <w:r>
        <w:t>出版日期：1974.08</w:t>
      </w:r>
    </w:p>
    <w:p>
      <w:r>
        <w:t>总页数：39</w:t>
      </w:r>
    </w:p>
    <w:p>
      <w:r>
        <w:t>更多请访问教客网: www.jiaokey.com</w:t>
      </w:r>
    </w:p>
    <w:p>
      <w:r>
        <w:t>王夫之《秦始皇》  章太炎《秦政记》  《秦献记》译注 评论地址：https://www.jiaokey.com/book/detail/12363872.html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