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中考版  语文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中考版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本书出售、求购地址：https://www.jiaokey.com/book/detail/12363862.html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中考版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