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新人文读本（第2版）  小学中年级  秋天卷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新人文读本（第2版）  小学中年级  秋天卷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本书出售、求购地址：https://www.jiaokey.com/book/detail/12363857.html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关键词搜索：https://www.jiaokey.com/tag/新人文读本（第2版）  小学中年级  秋天卷.html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