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  小学中年级  冬天卷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  小学中年级  冬天卷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本书出售、求购地址：https://www.jiaokey.com/book/detail/12363856.html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  小学中年级  冬天卷.html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