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新人文读本（第2版）  小学中年级  夏天卷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新人文读本（第2版）  小学中年级  夏天卷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本书出售、求购地址：https://www.jiaokey.com/book/detail/12363855.html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关键词搜索：https://www.jiaokey.com/tag/新人文读本（第2版）  小学中年级  夏天卷.html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