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  辽沈战役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  辽沈战役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本书出售、求购地址：https://www.jiaokey.com/book/detail/12363844.html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关键词搜索：https://www.jiaokey.com/tag/大决战  辽沈战役.html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