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  淮海战役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  淮海战役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本书出售、求购地址：https://www.jiaokey.com/book/detail/12363843.html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关键词搜索：https://www.jiaokey.com/tag/大决战  淮海战役.html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