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神州板荡  上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神州板荡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本书出售、求购地址：https://www.jiaokey.com/book/detail/12363830.html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神州板荡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