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巨龙腾飞  下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巨龙腾飞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本书出售、求购地址：https://www.jiaokey.com/book/detail/12363827.html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巨龙腾飞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