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致曾经爱我和我爱过的人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致曾经爱我和我爱过的人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本书出售、求购地址：https://www.jiaokey.com/book/detail/12363790.html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关键词搜索：https://www.jiaokey.com/tag/致曾经爱我和我爱过的人.html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