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书名：赶日进修总结报告  核电厂使用前的检查</w:t>
      </w:r>
    </w:p>
    <w:p>
      <w:r>
        <w:t>作者：张崇岩，钱增源，卞洪兴等编</w:t>
      </w:r>
    </w:p>
    <w:p>
      <w:r>
        <w:t>出版社：1989.02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赶日进修总结报告  核电厂使用前的检查 评论地址：https://www.jiaokey.com/book/detail/12363740.html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