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《四库全书》提要稿辑存  5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《四库全书》提要稿辑存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本书出售、求购地址：https://www.jiaokey.com/book/detail/12363712.html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关键词搜索：https://www.jiaokey.com/tag/《四库全书》提要稿辑存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