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颐乐园  中老年人现代生活百科  颐养堂  健康长寿</w:t>
      </w:r>
    </w:p>
    <w:p>
      <w:r>
        <w:rPr>
          <w:rFonts w:ascii="宋体" w:hAnsi="宋体" w:eastAsia="宋体"/>
          <w:sz w:val="24"/>
        </w:rPr>
        <w:t>胡永生主编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颐乐园  中老年人现代生活百科  颐养堂  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本书出售、求购地址：https://www.jiaokey.com/book/detail/12363629.html</w:t>
      </w:r>
    </w:p>
    <w:p>
      <w:r>
        <w:t>更多相关图书推荐：https://www.jiaokey.com</w:t>
      </w:r>
    </w:p>
    <w:p>
      <w:r>
        <w:t>胡永生主编 其他作品：https://www.jiaokey.com/tag/胡永生主编.html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关键词搜索：https://www.jiaokey.com/tag/颐乐园  中老年人现代生活百科  颐养堂  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