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文白对照四库全书  经部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文白对照四库全书  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本书出售、求购地址：https://www.jiaokey.com/book/detail/12363605.html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关键词搜索：https://www.jiaokey.com/tag/文白对照四库全书  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