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第10卷  科普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第10卷  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本书出售、求购地址：https://www.jiaokey.com/book/detail/12363588.html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第10卷  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