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第2卷  小说二集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第2卷  小说二集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本书出售、求购地址：https://www.jiaokey.com/book/detail/12363580.html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第2卷  小说二集.html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