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书名：捡拾年轻</w:t>
      </w:r>
    </w:p>
    <w:p>
      <w:r>
        <w:t>作者：周玉兰，吴海婷，郭永丽编著</w:t>
      </w:r>
    </w:p>
    <w:p>
      <w:r>
        <w:t>出版社：福州：福建科学技术出版社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捡拾年轻 评论地址：https://www.jiaokey.com/book/detail/12363565.html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