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企鹅的脚为什么不怕冻？  113个大众提问大众回答的“为什么”</w:t>
      </w:r>
    </w:p>
    <w:p>
      <w:r>
        <w:rPr>
          <w:rFonts w:ascii="宋体" w:hAnsi="宋体" w:eastAsia="宋体"/>
          <w:sz w:val="24"/>
        </w:rPr>
        <w:t>（英）米克·奥黑尔编著；王鸣阳译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企鹅的脚为什么不怕冻？  113个大众提问大众回答的“为什么”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（英）米克·奥黑尔编著；王鸣阳译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本书出售、求购地址：https://www.jiaokey.com/book/detail/12363556.html</w:t>
      </w:r>
    </w:p>
    <w:p>
      <w:r>
        <w:t>更多相关图书推荐：https://www.jiaokey.com</w:t>
      </w:r>
    </w:p>
    <w:p>
      <w:r>
        <w:t>（英）米克·奥黑尔编著；王鸣阳译 其他作品：https://www.jiaokey.com/tag/（英）米克·奥黑尔编著；王鸣阳译.html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关键词搜索：https://www.jiaokey.com/tag/企鹅的脚为什么不怕冻？  113个大众提问大众回答的“为什么”.html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