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图解正见  走出人生困局的智慧，佛法中的心理疗法</w:t>
      </w:r>
    </w:p>
    <w:p>
      <w:r>
        <w:rPr>
          <w:rFonts w:ascii="宋体" w:hAnsi="宋体" w:eastAsia="宋体"/>
          <w:sz w:val="24"/>
        </w:rPr>
        <w:t>蓝梅著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图解正见  走出人生困局的智慧，佛法中的心理疗法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佛教-人生哲学-通俗读物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本书出售、求购地址：https://www.jiaokey.com/book/detail/12363454.html</w:t>
      </w:r>
    </w:p>
    <w:p>
      <w:r>
        <w:t>更多相关图书推荐：https://www.jiaokey.com</w:t>
      </w:r>
    </w:p>
    <w:p>
      <w:r>
        <w:t>蓝梅著 其他作品：https://www.jiaokey.com/tag/蓝梅著.html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关键词搜索：https://www.jiaokey.com/tag/佛教-人生哲学-通俗读物.html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