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书名：中国凭什么不高兴  大变革时代与我们的方针、策略</w:t>
      </w:r>
    </w:p>
    <w:p>
      <w:r>
        <w:t>作者：成墨，白袷编著</w:t>
      </w:r>
    </w:p>
    <w:p>
      <w:r>
        <w:t>出版社：哈尔滨：哈尔滨出版社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中国凭什么不高兴  大变革时代与我们的方针、策略 评论地址：https://www.jiaokey.com/book/detail/12363438.html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