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餐芝轩医集  颜氏三代医人耕耘录</w:t>
      </w:r>
    </w:p>
    <w:p>
      <w:r>
        <w:rPr>
          <w:rFonts w:ascii="宋体" w:hAnsi="宋体" w:eastAsia="宋体"/>
          <w:sz w:val="24"/>
        </w:rPr>
        <w:t>韩天雄，邢斌主编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3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餐芝轩医集  颜氏三代医人耕耘录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韩天雄，邢斌主编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本书出售、求购地址：https://www.jiaokey.com/book/detail/12363432.html</w:t>
      </w:r>
    </w:p>
    <w:p>
      <w:r>
        <w:t>更多相关图书推荐：https://www.jiaokey.com</w:t>
      </w:r>
    </w:p>
    <w:p>
      <w:r>
        <w:t>韩天雄，邢斌主编 其他作品：https://www.jiaokey.com/tag/韩天雄，邢斌主编.html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