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书名：做自己的救星</w:t>
      </w:r>
    </w:p>
    <w:p>
      <w:r>
        <w:t>作者：（英）斯迈尔斯著</w:t>
      </w:r>
    </w:p>
    <w:p>
      <w:r>
        <w:t>出版社：北京:北京邮电大学出版社,2009.10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做自己的救星 评论地址：https://www.jiaokey.com/book/detail/12363390.html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