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3天就能钩出围巾·披肩·短上衣</w:t>
      </w:r>
    </w:p>
    <w:p>
      <w:r>
        <w:rPr>
          <w:rFonts w:ascii="宋体" w:hAnsi="宋体" w:eastAsia="宋体"/>
          <w:sz w:val="24"/>
        </w:rPr>
        <w:t>（日）美创出版著，何凝一译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3天就能钩出围巾·披肩·短上衣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（日）美创出版著，何凝一译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本书出售、求购地址：https://www.jiaokey.com/book/detail/12363382.html</w:t>
      </w:r>
    </w:p>
    <w:p>
      <w:r>
        <w:t>更多相关图书推荐：https://www.jiaokey.com</w:t>
      </w:r>
    </w:p>
    <w:p>
      <w:r>
        <w:t>（日）美创出版著，何凝一译 其他作品：https://www.jiaokey.com/tag/（日）美创出版著，何凝一译.html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关键词搜索：https://www.jiaokey.com/tag/3天就能钩出围巾·披肩·短上衣.html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