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书名：布艺样的家  花样布艺手工包</w:t>
      </w:r>
    </w:p>
    <w:p>
      <w:r>
        <w:t>作者：（英）萨利·萨瑟恩著；贺爱平，卢二洹译</w:t>
      </w:r>
    </w:p>
    <w:p>
      <w:r>
        <w:t>出版社：郑州:河南科学技术出版社,2009.10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布艺样的家  花样布艺手工包 评论地址：https://www.jiaokey.com/book/detail/12363381.html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