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书名：专业模特摄影指南  专业摄影写真的分步拍摄指导</w:t>
      </w:r>
    </w:p>
    <w:p>
      <w:r>
        <w:t>作者：（美）比利·皮格勒姆著</w:t>
      </w:r>
    </w:p>
    <w:p>
      <w:r>
        <w:t>出版社：长沙:湖南美术出版社,2009.10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专业模特摄影指南  专业摄影写真的分步拍摄指导 评论地址：https://www.jiaokey.com/book/detail/12363379.html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