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先进铅酸蓄电池制造工艺</w:t>
      </w:r>
    </w:p>
    <w:p>
      <w:r>
        <w:rPr>
          <w:rFonts w:ascii="宋体" w:hAnsi="宋体" w:eastAsia="宋体"/>
          <w:sz w:val="24"/>
        </w:rPr>
        <w:t>陈红雨，熊正林，李中奇编著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先进铅酸蓄电池制造工艺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陈红雨，熊正林，李中奇编著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本书出售、求购地址：https://www.jiaokey.com/book/detail/12363372.html</w:t>
      </w:r>
    </w:p>
    <w:p>
      <w:r>
        <w:t>更多相关图书推荐：https://www.jiaokey.com</w:t>
      </w:r>
    </w:p>
    <w:p>
      <w:r>
        <w:t>陈红雨，熊正林，李中奇编著 其他作品：https://www.jiaokey.com/tag/陈红雨，熊正林，李中奇编著.html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关键词搜索：https://www.jiaokey.com/tag/先进铅酸蓄电池制造工艺.html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