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书名：最新国家及地方公务员考试辅导精义  全一册</w:t>
      </w:r>
    </w:p>
    <w:p>
      <w:r>
        <w:t>作者：本书专家编写组编</w:t>
      </w:r>
    </w:p>
    <w:p>
      <w:r>
        <w:t>出版社：北京：东方出版社</w:t>
      </w:r>
    </w:p>
    <w:p>
      <w:r>
        <w:t>出版日期：2009.11</w:t>
      </w:r>
    </w:p>
    <w:p>
      <w:r>
        <w:t>总页数：421</w:t>
      </w:r>
    </w:p>
    <w:p>
      <w:r>
        <w:t>更多请访问教客网: www.jiaokey.com</w:t>
      </w:r>
    </w:p>
    <w:p>
      <w:r>
        <w:t>最新国家及地方公务员考试辅导精义  全一册 评论地址：https://www.jiaokey.com/book/detail/12363345.html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