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</w:t>
      </w:r>
    </w:p>
    <w:p>
      <w:r>
        <w:t>作者：李乡状等编著</w:t>
      </w:r>
    </w:p>
    <w:p>
      <w:r>
        <w:t>出版社：长春:吉林大学出版社,2009.10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麦克阿瑟 评论地址：https://www.jiaokey.com/book/detail/12363342.html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