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冰肌玉骨清无汗  中唐至南宋</w:t>
      </w:r>
    </w:p>
    <w:p>
      <w:r>
        <w:rPr>
          <w:rFonts w:ascii="宋体" w:hAnsi="宋体" w:eastAsia="宋体"/>
          <w:sz w:val="24"/>
        </w:rPr>
        <w:t>万安培著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冰肌玉骨清无汗  中唐至南宋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女性-生平事迹-中国-唐代～宋代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本书出售、求购地址：https://www.jiaokey.com/book/detail/12363341.html</w:t>
      </w:r>
    </w:p>
    <w:p>
      <w:r>
        <w:t>更多相关图书推荐：https://www.jiaokey.com</w:t>
      </w:r>
    </w:p>
    <w:p>
      <w:r>
        <w:t>万安培著 其他作品：https://www.jiaokey.com/tag/万安培著.html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关键词搜索：https://www.jiaokey.com/tag/女性-生平事迹-中国-唐代～宋代.html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