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服务型政府转型路径  电子政务系统绩效评估与闭环管理</w:t>
      </w:r>
    </w:p>
    <w:p>
      <w:r>
        <w:rPr>
          <w:rFonts w:ascii="宋体" w:hAnsi="宋体" w:eastAsia="宋体"/>
          <w:sz w:val="24"/>
        </w:rPr>
        <w:t>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服务型政府转型路径  电子政务系统绩效评估与闭环管理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本书出售、求购地址：https://www.jiaokey.com/book/detail/12363336.html</w:t>
      </w:r>
    </w:p>
    <w:p>
      <w:r>
        <w:t>更多相关图书推荐：https://www.jiaokey.com</w:t>
      </w:r>
    </w:p>
    <w:p>
      <w:r>
        <w:t>杨洋著 其他作品：https://www.jiaokey.com/tag/杨洋著.html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关键词搜索：https://www.jiaokey.com/tag/服务型政府转型路径  电子政务系统绩效评估与闭环管理.html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