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象征符号插图百科  辨析象征符号的意义运用和影响的权威指南</w:t>
      </w:r>
    </w:p>
    <w:p>
      <w:r>
        <w:rPr>
          <w:rFonts w:ascii="宋体" w:hAnsi="宋体" w:eastAsia="宋体"/>
          <w:sz w:val="24"/>
        </w:rPr>
        <w:t>（英）M.奥康奈尔，L.艾瑞著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象征符号插图百科  辨析象征符号的意义运用和影响的权威指南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（英）M.奥康奈尔，L.艾瑞著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本书出售、求购地址：https://www.jiaokey.com/book/detail/12363332.html</w:t>
      </w:r>
    </w:p>
    <w:p>
      <w:r>
        <w:t>更多相关图书推荐：https://www.jiaokey.com</w:t>
      </w:r>
    </w:p>
    <w:p>
      <w:r>
        <w:t>（英）M.奥康奈尔，L.艾瑞著 其他作品：https://www.jiaokey.com/tag/（英）M.奥康奈尔，L.艾瑞著.html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关键词搜索：https://www.jiaokey.com/tag/象征符号插图百科  辨析象征符号的意义运用和影响的权威指南.html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